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首届中国煤炭与能源行业书画艺术大展作品集</w:t>
      </w:r>
    </w:p>
    <w:p>
      <w:r>
        <w:rPr>
          <w:rFonts w:ascii="宋体" w:hAnsi="宋体" w:eastAsia="宋体"/>
          <w:sz w:val="24"/>
        </w:rPr>
        <w:t>中共山西省委宣传部，山西省文学艺术界联合会，中国文联牡丹书画艺术委员会编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首届中国煤炭与能源行业书画艺术大展作品集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中共山西省委宣传部，山西省文学艺术界联合会，中国文联牡丹书画艺术委员会编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本书出售、求购地址：https://www.jiaokey.com/book/detail/11907414.html</w:t>
      </w:r>
    </w:p>
    <w:p>
      <w:r>
        <w:t>更多相关图书推荐：https://www.jiaokey.com</w:t>
      </w:r>
    </w:p>
    <w:p>
      <w:r>
        <w:t>中共山西省委宣传部，山西省文学艺术界联合会，中国文联牡丹书画艺术委员会编 其他作品：https://www.jiaokey.com/tag/中共山西省委宣传部，山西省文学艺术界联合会，中国文联牡丹书画艺术委员会编.html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关键词搜索：https://www.jiaokey.com/tag/首届中国煤炭与能源行业书画艺术大展作品集.html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