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书名：王羲之兰亭序集字对联</w:t>
      </w:r>
    </w:p>
    <w:p>
      <w:r>
        <w:t>作者：陆有珠主编；陆艺，李弋龙，郭子彦编著</w:t>
      </w:r>
    </w:p>
    <w:p>
      <w:r>
        <w:t>出版社：南宁：广西美术出版社</w:t>
      </w:r>
    </w:p>
    <w:p>
      <w:r>
        <w:t>出版日期：2006.09</w:t>
      </w:r>
    </w:p>
    <w:p>
      <w:r>
        <w:t>总页数：72</w:t>
      </w:r>
    </w:p>
    <w:p>
      <w:r>
        <w:t>更多请访问教客网: www.jiaokey.com</w:t>
      </w:r>
    </w:p>
    <w:p>
      <w:r>
        <w:t>王羲之兰亭序集字对联 评论地址：https://www.jiaokey.com/book/detail/11907393.html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