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书名：男高音咏叹调  中英文本  外国歌剧选曲</w:t>
      </w:r>
    </w:p>
    <w:p>
      <w:r>
        <w:t>作者：尚家骧，邓映易译配，邓欣欣编辑整理</w:t>
      </w:r>
    </w:p>
    <w:p>
      <w:r>
        <w:t>出版社：北京：人民音乐出版社</w:t>
      </w:r>
    </w:p>
    <w:p>
      <w:r>
        <w:t>出版日期：2004.07</w:t>
      </w:r>
    </w:p>
    <w:p>
      <w:r>
        <w:t>总页数：302</w:t>
      </w:r>
    </w:p>
    <w:p>
      <w:r>
        <w:t>更多请访问教客网: www.jiaokey.com</w:t>
      </w:r>
    </w:p>
    <w:p>
      <w:r>
        <w:t>男高音咏叹调  中英文本  外国歌剧选曲 评论地址：https://www.jiaokey.com/book/detail/11907338.html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