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少年股神</w:t>
      </w:r>
    </w:p>
    <w:p>
      <w:r>
        <w:rPr>
          <w:rFonts w:ascii="宋体" w:hAnsi="宋体" w:eastAsia="宋体"/>
          <w:sz w:val="24"/>
        </w:rPr>
        <w:t>紫金陈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少年股神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紫金陈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9787801706102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一场规模空前的股神大赛，小徐哥，冷公子，姚娘子，进三少，金手指，古老师……各路英豪风云际会，局中有局，套中环套，父仇，家恨，爱欲，痴缠……演绎出一段股市江湖的传奇故事。每个人都可以做庄家，谁才是背后真正的庄家？</w:t>
      </w:r>
    </w:p>
    <w:p/>
    <w:p>
      <w:r>
        <w:t>本书出售、求购地址：https://www.jiaokey.com/book/detail/11907323.html</w:t>
      </w:r>
    </w:p>
    <w:p>
      <w:r>
        <w:t>更多当代作品（1949年~）图书推荐：https://www.jiaokey.com</w:t>
      </w:r>
    </w:p>
    <w:p>
      <w:r>
        <w:t>紫金陈 其他作品：https://www.jiaokey.com/tag/紫金陈.html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