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绘画史鉴  从公元1000年至公元2000年的西方绘画图鉴</w:t>
      </w:r>
    </w:p>
    <w:p>
      <w:r>
        <w:rPr>
          <w:rFonts w:ascii="宋体" w:hAnsi="宋体" w:eastAsia="宋体"/>
          <w:sz w:val="24"/>
        </w:rPr>
        <w:t>斯蒂芬尼·祖菲著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绘画史鉴  从公元1000年至公元2000年的西方绘画图鉴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斯蒂芬尼·祖菲著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本书出售、求购地址：https://www.jiaokey.com/book/detail/11907316.html</w:t>
      </w:r>
    </w:p>
    <w:p>
      <w:r>
        <w:t>更多相关图书推荐：https://www.jiaokey.com</w:t>
      </w:r>
    </w:p>
    <w:p>
      <w:r>
        <w:t>斯蒂芬尼·祖菲著 其他作品：https://www.jiaokey.com/tag/斯蒂芬尼·祖菲著.html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关键词搜索：https://www.jiaokey.com/tag/绘画史鉴  从公元1000年至公元2000年的西方绘画图鉴.html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