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一粒麦子落地  巴金研究集刊卷2</w:t>
      </w:r>
    </w:p>
    <w:p>
      <w:r>
        <w:rPr>
          <w:rFonts w:ascii="宋体" w:hAnsi="宋体" w:eastAsia="宋体"/>
          <w:sz w:val="24"/>
        </w:rPr>
        <w:t>陈思和，李存光主编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一粒麦子落地  巴金研究集刊卷2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陈思和，李存光主编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本书出售、求购地址：https://www.jiaokey.com/book/detail/11907308.html</w:t>
      </w:r>
    </w:p>
    <w:p>
      <w:r>
        <w:t>更多相关图书推荐：https://www.jiaokey.com</w:t>
      </w:r>
    </w:p>
    <w:p>
      <w:r>
        <w:t>陈思和，李存光主编 其他作品：https://www.jiaokey.com/tag/陈思和，李存光主编.html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关键词搜索：https://www.jiaokey.com/tag/一粒麦子落地  巴金研究集刊卷2.html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