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书名：京剧打击乐演奏教程  技巧与练习</w:t>
      </w:r>
    </w:p>
    <w:p>
      <w:r>
        <w:t>作者：穆文义编著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总页数：434</w:t>
      </w:r>
    </w:p>
    <w:p>
      <w:r>
        <w:t>更多请访问教客网: www.jiaokey.com</w:t>
      </w:r>
    </w:p>
    <w:p>
      <w:r>
        <w:t>京剧打击乐演奏教程  技巧与练习 评论地址：https://www.jiaokey.com/book/detail/11907294.html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