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书名：数码单反相机摄影500问  提示  建议  技巧</w:t>
      </w:r>
    </w:p>
    <w:p>
      <w:r>
        <w:t>作者：克里斯·韦斯顿著</w:t>
      </w:r>
    </w:p>
    <w:p>
      <w:r>
        <w:t>出版社：杭州：浙江摄影出版社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数码单反相机摄影500问  提示  建议  技巧 评论地址：https://www.jiaokey.com/book/detail/11907290.html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