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坟：鲁迅杂文精读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坟：鲁迅杂文精读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本书出售、求购地址：https://www.jiaokey.com/book/detail/11907286.html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关键词搜索：https://www.jiaokey.com/tag/坟：鲁迅杂文精读.html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