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书名：协奏曲对话</w:t>
      </w:r>
    </w:p>
    <w:p>
      <w:r>
        <w:t>作者：（英）克尔曼著；马英珺译</w:t>
      </w:r>
    </w:p>
    <w:p>
      <w:r>
        <w:t>出版社：北京:人民音乐出版社,2007.05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协奏曲对话 评论地址：https://www.jiaokey.com/book/detail/11907272.html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