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鲁迅美术学院成人教育学院教师作品集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鲁迅美术学院成人教育学院教师作品集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本书出售、求购地址：https://www.jiaokey.com/book/detail/11907165.html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关键词搜索：https://www.jiaokey.com/tag/鲁迅美术学院成人教育学院教师作品集.html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