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百名中外摄影家镜头中的四季新疆</w:t>
      </w:r>
    </w:p>
    <w:p>
      <w:r>
        <w:rPr>
          <w:rFonts w:ascii="宋体" w:hAnsi="宋体" w:eastAsia="宋体"/>
          <w:sz w:val="24"/>
        </w:rPr>
        <w:t>中国国务院新闻办公室编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百名中外摄影家镜头中的四季新疆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本书出售、求购地址：https://www.jiaokey.com/book/detail/11907163.html</w:t>
      </w:r>
    </w:p>
    <w:p>
      <w:r>
        <w:t>更多相关图书推荐：https://www.jiaokey.com</w:t>
      </w:r>
    </w:p>
    <w:p>
      <w:r>
        <w:t>中国国务院新闻办公室编 其他作品：https://www.jiaokey.com/tag/中国国务院新闻办公室编.html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关键词搜索：https://www.jiaokey.com/tag/百名中外摄影家镜头中的四季新疆.html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