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回归·交融：祖国内地和香港两地美术家交流展作品集</w:t>
      </w:r>
    </w:p>
    <w:p>
      <w:r>
        <w:rPr>
          <w:rFonts w:ascii="宋体" w:hAnsi="宋体" w:eastAsia="宋体"/>
          <w:sz w:val="24"/>
        </w:rPr>
        <w:t>莫世行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回归·交融：祖国内地和香港两地美术家交流展作品集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本书出售、求购地址：https://www.jiaokey.com/book/detail/11907161.html</w:t>
      </w:r>
    </w:p>
    <w:p>
      <w:r>
        <w:t>更多相关图书推荐：https://www.jiaokey.com</w:t>
      </w:r>
    </w:p>
    <w:p>
      <w:r>
        <w:t>莫世行 其他作品：https://www.jiaokey.com/tag/莫世行.html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关键词搜索：https://www.jiaokey.com/tag/回归·交融：祖国内地和香港两地美术家交流展作品集.html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