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文心雕龙校释译评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文心雕龙校释译评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本书出售、求购地址：https://www.jiaokey.com/book/detail/11907055.html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关键词搜索：https://www.jiaokey.com/tag/文心雕龙校释译评.html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