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书名：成功钢琴家攻略  身体·头脑·演奏</w:t>
      </w:r>
    </w:p>
    <w:p>
      <w:r>
        <w:t>作者：露丝·C. 弗里德伯格（Ruth C. Friedberg）著；张志羽译</w:t>
      </w:r>
    </w:p>
    <w:p>
      <w:r>
        <w:t>出版社：北京：人民音乐出版社</w:t>
      </w:r>
    </w:p>
    <w:p>
      <w:r>
        <w:t>出版日期：2007.04</w:t>
      </w:r>
    </w:p>
    <w:p>
      <w:r>
        <w:t>总页数：179</w:t>
      </w:r>
    </w:p>
    <w:p>
      <w:r>
        <w:t>更多请访问教客网: www.jiaokey.com</w:t>
      </w:r>
    </w:p>
    <w:p>
      <w:r>
        <w:t>成功钢琴家攻略  身体·头脑·演奏 评论地址：https://www.jiaokey.com/book/detail/11907049.html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