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秋天的况味  林语堂散文精读</w:t>
      </w:r>
    </w:p>
    <w:p>
      <w:r>
        <w:rPr>
          <w:rFonts w:ascii="宋体" w:hAnsi="宋体" w:eastAsia="宋体"/>
          <w:sz w:val="24"/>
        </w:rPr>
        <w:t>林语堂原著；马玉文，孙彧编注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秋天的况味  林语堂散文精读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林语堂原著；马玉文，孙彧编注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本书出售、求购地址：https://www.jiaokey.com/book/detail/11907047.html</w:t>
      </w:r>
    </w:p>
    <w:p>
      <w:r>
        <w:t>更多相关图书推荐：https://www.jiaokey.com</w:t>
      </w:r>
    </w:p>
    <w:p>
      <w:r>
        <w:t>林语堂原著；马玉文，孙彧编注 其他作品：https://www.jiaokey.com/tag/林语堂原著；马玉文，孙彧编注.html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关键词搜索：https://www.jiaokey.com/tag/秋天的况味  林语堂散文精读.html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