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书名：武强年画的艺术风格及历史文化研究</w:t>
      </w:r>
    </w:p>
    <w:p>
      <w:r>
        <w:t>作者：郗建业著</w:t>
      </w:r>
    </w:p>
    <w:p>
      <w:r>
        <w:t>出版社：保定：河北大学出版社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武强年画的艺术风格及历史文化研究 评论地址：https://www.jiaokey.com/book/detail/11907044.html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