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书名：数码摄像500问  提示  建议  技巧</w:t>
      </w:r>
    </w:p>
    <w:p>
      <w:r>
        <w:t>作者：罗布·赫尔和杰米·尤班克著</w:t>
      </w:r>
    </w:p>
    <w:p>
      <w:r>
        <w:t>出版社：杭州：浙江摄影出版社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数码摄像500问  提示  建议  技巧 评论地址：https://www.jiaokey.com/book/detail/11907017.html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