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本书出售、求购地址：https://www.jiaokey.com/book/detail/11907002.html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上海:上海人民美术出版社,2007.06 出版图书：https://www.jiaokey.com/tag/上海:上海人民美术出版社,2007.06.html</w:t>
      </w:r>
    </w:p>
    <w:p>
      <w:r>
        <w:t>关键词搜索：https://www.jiaokey.com/tag/悲剧-剧本-作品集-英国-中世纪-缩写本.html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