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狩猎台上的风景：濒危食肉动物的科学拯救之路</w:t>
      </w:r>
    </w:p>
    <w:p>
      <w:r>
        <w:rPr>
          <w:rFonts w:ascii="宋体" w:hAnsi="宋体" w:eastAsia="宋体"/>
          <w:sz w:val="24"/>
        </w:rPr>
        <w:t>（印）K·乌勒斯·卡伦斯著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狩猎台上的风景：濒危食肉动物的科学拯救之路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（印）K·乌勒斯·卡伦斯著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本书出售、求购地址：https://www.jiaokey.com/book/detail/11906913.html</w:t>
      </w:r>
    </w:p>
    <w:p>
      <w:r>
        <w:t>更多相关图书推荐：https://www.jiaokey.com</w:t>
      </w:r>
    </w:p>
    <w:p>
      <w:r>
        <w:t>（印）K·乌勒斯·卡伦斯著 其他作品：https://www.jiaokey.com/tag/（印）K·乌勒斯·卡伦斯著.html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关键词搜索：https://www.jiaokey.com/tag/狩猎台上的风景：濒危食肉动物的科学拯救之路.html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