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书名：食品生物技术基础与应用</w:t>
      </w:r>
    </w:p>
    <w:p>
      <w:r>
        <w:t>作者：姜毓君，包怡红，李杰主编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食品生物技术基础与应用 评论地址：https://www.jiaokey.com/book/detail/11906902.html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