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书名：视读卡夫卡</w:t>
      </w:r>
    </w:p>
    <w:p>
      <w:r>
        <w:t>作者：（英）大卫·赞恩·梅罗伍兹（David Zane Mairowitz），（英）罗伯特·克拉姆（Robert Crumb）著；孙文龙译</w:t>
      </w:r>
    </w:p>
    <w:p>
      <w:r>
        <w:t>出版社：合肥：安徽文艺出版社</w:t>
      </w:r>
    </w:p>
    <w:p>
      <w:r>
        <w:t>出版日期：2007.01</w:t>
      </w:r>
    </w:p>
    <w:p>
      <w:r>
        <w:t>总页数：182</w:t>
      </w:r>
    </w:p>
    <w:p>
      <w:r>
        <w:t>更多请访问教客网: www.jiaokey.com</w:t>
      </w:r>
    </w:p>
    <w:p>
      <w:r>
        <w:t>视读卡夫卡 评论地址：https://www.jiaokey.com/book/detail/11906900.html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