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书名：视读凯恩斯经济学</w:t>
      </w:r>
    </w:p>
    <w:p>
      <w:r>
        <w:t>作者：（英）彼得·皮尤（Peter Pugh），（英）克里斯·加勒特（Chris Garratt）著；王萍萍译</w:t>
      </w:r>
    </w:p>
    <w:p>
      <w:r>
        <w:t>出版社：合肥：安徽文艺出版社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视读凯恩斯经济学 评论地址：https://www.jiaokey.com/book/detail/11906898.html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