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书名：临床心电图快速入门  第7版</w:t>
      </w:r>
    </w:p>
    <w:p>
      <w:r>
        <w:t>作者：（美）Ary L Goldberger编著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临床心电图快速入门  第7版 评论地址：https://www.jiaokey.com/book/detail/11906886.html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