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作者：叶建海主编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工程力学 评论地址：https://www.jiaokey.com/book/detail/11906856.html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