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书名：矿井测风工</w:t>
      </w:r>
    </w:p>
    <w:p>
      <w:r>
        <w:t>作者：王永胜，谢华东主编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矿井测风工 评论地址：https://www.jiaokey.com/book/detail/11906834.html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