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毛泽东与红军  第3卷  从红都瑞金到圣地延安</w:t>
      </w:r>
    </w:p>
    <w:p>
      <w:r>
        <w:rPr>
          <w:rFonts w:ascii="宋体" w:hAnsi="宋体" w:eastAsia="宋体"/>
          <w:sz w:val="24"/>
        </w:rPr>
        <w:t>黄少群著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毛泽东与红军  第3卷  从红都瑞金到圣地延安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本书出售、求购地址：https://www.jiaokey.com/book/detail/11906756.html</w:t>
      </w:r>
    </w:p>
    <w:p>
      <w:r>
        <w:t>更多相关图书推荐：https://www.jiaokey.com</w:t>
      </w:r>
    </w:p>
    <w:p>
      <w:r>
        <w:t>黄少群著 其他作品：https://www.jiaokey.com/tag/黄少群著.html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关键词搜索：https://www.jiaokey.com/tag/毛泽东与红军  第3卷  从红都瑞金到圣地延安.html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