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服装车缝工艺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服装车缝工艺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本书出售、求购地址：https://www.jiaokey.com/book/detail/11906717.html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关键词搜索：https://www.jiaokey.com/tag/服装车缝工艺.html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