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宾馆服务员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宾馆服务员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本书出售、求购地址：https://www.jiaokey.com/book/detail/11906715.html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关键词搜索：https://www.jiaokey.com/tag/宾馆服务员.html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