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书名：家居局部空间  精品柜收纳柜</w:t>
      </w:r>
    </w:p>
    <w:p>
      <w:r>
        <w:t>作者：郭刘锋主编</w:t>
      </w:r>
    </w:p>
    <w:p>
      <w:r>
        <w:t>出版社：福州:福建科学技术出版社,2007.10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家居局部空间  精品柜收纳柜 评论地址：https://www.jiaokey.com/book/detail/11906712.html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