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亚洲石油地质特征与油气分布规律</w:t>
      </w:r>
    </w:p>
    <w:p>
      <w:r>
        <w:rPr>
          <w:rFonts w:ascii="宋体" w:hAnsi="宋体" w:eastAsia="宋体"/>
          <w:sz w:val="24"/>
        </w:rPr>
        <w:t>金之均，殷进垠编著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亚洲石油地质特征与油气分布规律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金之均，殷进垠编著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本书出售、求购地址：https://www.jiaokey.com/book/detail/11906684.html</w:t>
      </w:r>
    </w:p>
    <w:p>
      <w:r>
        <w:t>更多相关图书推荐：https://www.jiaokey.com</w:t>
      </w:r>
    </w:p>
    <w:p>
      <w:r>
        <w:t>金之均，殷进垠编著 其他作品：https://www.jiaokey.com/tag/金之均，殷进垠编著.html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关键词搜索：https://www.jiaokey.com/tag/亚洲石油地质特征与油气分布规律.html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