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送您一个晴朗的天  认识并战胜抑郁症</w:t>
      </w:r>
    </w:p>
    <w:p>
      <w:r>
        <w:rPr>
          <w:rFonts w:ascii="宋体" w:hAnsi="宋体" w:eastAsia="宋体"/>
          <w:sz w:val="24"/>
        </w:rPr>
        <w:t>赵世民，姜筱敏编著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送您一个晴朗的天  认识并战胜抑郁症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赵世民，姜筱敏编著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本书出售、求购地址：https://www.jiaokey.com/book/detail/11906636.html</w:t>
      </w:r>
    </w:p>
    <w:p>
      <w:r>
        <w:t>更多相关图书推荐：https://www.jiaokey.com</w:t>
      </w:r>
    </w:p>
    <w:p>
      <w:r>
        <w:t>赵世民，姜筱敏编著 其他作品：https://www.jiaokey.com/tag/赵世民，姜筱敏编著.html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关键词搜索：https://www.jiaokey.com/tag/送您一个晴朗的天  认识并战胜抑郁症.html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