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书名：新编训犬指南</w:t>
      </w:r>
    </w:p>
    <w:p>
      <w:r>
        <w:t>作者：方乐民主编；纪捷等编著</w:t>
      </w:r>
    </w:p>
    <w:p>
      <w:r>
        <w:t>出版社：北京：金盾出版社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新编训犬指南 评论地址：https://www.jiaokey.com/book/detail/11906622.html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