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书名：自我形象设计  面部化妆与服饰</w:t>
      </w:r>
    </w:p>
    <w:p>
      <w:r>
        <w:t>作者：张菊著</w:t>
      </w:r>
    </w:p>
    <w:p>
      <w:r>
        <w:t>出版社：昆明：云南美术出版社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自我形象设计  面部化妆与服饰 评论地址：https://www.jiaokey.com/book/detail/11906616.html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