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书名：物理化学考研教案  高教·天大·第4版</w:t>
      </w:r>
    </w:p>
    <w:p>
      <w:r>
        <w:t>作者：许国根编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物理化学考研教案  高教·天大·第4版 评论地址：https://www.jiaokey.com/book/detail/11906527.html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