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发展医药科技  建造医药强国  中国医药科技与产业竞争力国际比较</w:t>
      </w:r>
    </w:p>
    <w:p>
      <w:r>
        <w:rPr>
          <w:rFonts w:ascii="宋体" w:hAnsi="宋体" w:eastAsia="宋体"/>
          <w:sz w:val="24"/>
        </w:rPr>
        <w:t>王宏广主编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发展医药科技  建造医药强国  中国医药科技与产业竞争力国际比较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本书出售、求购地址：https://www.jiaokey.com/book/detail/11906491.html</w:t>
      </w:r>
    </w:p>
    <w:p>
      <w:r>
        <w:t>更多相关图书推荐：https://www.jiaokey.com</w:t>
      </w:r>
    </w:p>
    <w:p>
      <w:r>
        <w:t>王宏广主编 其他作品：https://www.jiaokey.com/tag/王宏广主编.html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关键词搜索：https://www.jiaokey.com/tag/发展医药科技  建造医药强国  中国医药科技与产业竞争力国际比较.html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