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经典毛衣编织花样6088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经典毛衣编织花样6088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本书出售、求购地址：https://www.jiaokey.com/book/detail/11906489.html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关键词搜索：https://www.jiaokey.com/tag/经典毛衣编织花样6088.html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