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书名：工业设计材料与加工工艺  设计类</w:t>
      </w:r>
    </w:p>
    <w:p>
      <w:r>
        <w:t>作者：桂元龙，徐向荣编著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总页数：138</w:t>
      </w:r>
    </w:p>
    <w:p>
      <w:r>
        <w:t>更多请访问教客网: www.jiaokey.com</w:t>
      </w:r>
    </w:p>
    <w:p>
      <w:r>
        <w:t>工业设计材料与加工工艺  设计类 评论地址：https://www.jiaokey.com/book/detail/11906449.html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