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书名：手机修理</w:t>
      </w:r>
    </w:p>
    <w:p>
      <w:r>
        <w:t>作者：张昭编</w:t>
      </w:r>
    </w:p>
    <w:p>
      <w:r>
        <w:t>出版社：重庆：重庆大学出版社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手机修理 评论地址：https://www.jiaokey.com/book/detail/11906385.html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