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生态系统与人类福祉：评估框架  千年生态系统评估项目概念框架工作组的报告</w:t>
      </w:r>
    </w:p>
    <w:p>
      <w:r>
        <w:rPr>
          <w:rFonts w:ascii="宋体" w:hAnsi="宋体" w:eastAsia="宋体"/>
          <w:sz w:val="24"/>
        </w:rPr>
        <w:t>张永民译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生态系统与人类福祉：评估框架  千年生态系统评估项目概念框架工作组的报告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本书出售、求购地址：https://www.jiaokey.com/book/detail/11906350.html</w:t>
      </w:r>
    </w:p>
    <w:p>
      <w:r>
        <w:t>更多相关图书推荐：https://www.jiaokey.com</w:t>
      </w:r>
    </w:p>
    <w:p>
      <w:r>
        <w:t>张永民译 其他作品：https://www.jiaokey.com/tag/张永民译.html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关键词搜索：https://www.jiaokey.com/tag/生态系统与人类福祉：评估框架  千年生态系统评估项目概念框架工作组的报告.html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