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书名：张家口厚重的古城堡</w:t>
      </w:r>
    </w:p>
    <w:p>
      <w:r>
        <w:t>作者：刘徙主编</w:t>
      </w:r>
    </w:p>
    <w:p>
      <w:r>
        <w:t>出版社：北京:党建读物出版社,2006.08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张家口厚重的古城堡 评论地址：https://www.jiaokey.com/book/detail/11906313.html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