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瑜伽的艺术  瑜伽至高境界的100个神话绘本故事  全彩插图珍藏本</w:t>
      </w:r>
    </w:p>
    <w:p>
      <w:r>
        <w:rPr>
          <w:rFonts w:ascii="宋体" w:hAnsi="宋体" w:eastAsia="宋体"/>
          <w:sz w:val="24"/>
        </w:rPr>
        <w:t>张东平著；佳杜茹阿妮·戴薇·妲西等绘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瑜伽的艺术  瑜伽至高境界的100个神话绘本故事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张东平著；佳杜茹阿妮·戴薇·妲西等绘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本书出售、求购地址：https://www.jiaokey.com/book/detail/11906309.html</w:t>
      </w:r>
    </w:p>
    <w:p>
      <w:r>
        <w:t>更多相关图书推荐：https://www.jiaokey.com</w:t>
      </w:r>
    </w:p>
    <w:p>
      <w:r>
        <w:t>张东平著；佳杜茹阿妮·戴薇·妲西等绘 其他作品：https://www.jiaokey.com/tag/张东平著；佳杜茹阿妮·戴薇·妲西等绘.html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关键词搜索：https://www.jiaokey.com/tag/瑜伽的艺术  瑜伽至高境界的100个神话绘本故事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