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大学与经济发展 美国公立大学校长的视角 中英文对照</w:t>
      </w:r>
    </w:p>
    <w:p>
      <w:r>
        <w:rPr>
          <w:rFonts w:ascii="宋体" w:hAnsi="宋体" w:eastAsia="宋体"/>
          <w:sz w:val="24"/>
        </w:rPr>
        <w:t>真理子·希尔弗（MarikoSilver），曾诚主编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大学与经济发展 美国公立大学校长的视角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真理子·希尔弗（MarikoSilver），曾诚主编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本书出售、求购地址：https://www.jiaokey.com/book/detail/11906274.html</w:t>
      </w:r>
    </w:p>
    <w:p>
      <w:r>
        <w:t>更多相关图书推荐：https://www.jiaokey.com</w:t>
      </w:r>
    </w:p>
    <w:p>
      <w:r>
        <w:t>真理子·希尔弗（MarikoSilver），曾诚主编 其他作品：https://www.jiaokey.com/tag/真理子·希尔弗（MarikoSilver），曾诚主编.html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关键词搜索：https://www.jiaokey.com/tag/大学与经济发展 美国公立大学校长的视角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