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书名：格调：穿出来的品位</w:t>
      </w:r>
    </w:p>
    <w:p>
      <w:r>
        <w:t>作者：（英）布瑞杰蒂·妮奥奇（Brigitte Nioche）著</w:t>
      </w:r>
    </w:p>
    <w:p>
      <w:r>
        <w:t>出版社：西安:陕西师范大学出版社,2007.01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格调：穿出来的品位 评论地址：https://www.jiaokey.com/book/detail/11906272.html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