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概念辨析·解题方法·应用实例</w:t>
      </w:r>
    </w:p>
    <w:p>
      <w:r>
        <w:t>作者：范崇正，杭瑚，蒋淮渭编著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总页数：538</w:t>
      </w:r>
    </w:p>
    <w:p>
      <w:r>
        <w:t>更多请访问教客网: www.jiaokey.com</w:t>
      </w:r>
    </w:p>
    <w:p>
      <w:r>
        <w:t>物理化学  概念辨析·解题方法·应用实例 评论地址：https://www.jiaokey.com/book/detail/11906256.html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