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书名：花草粹编  上</w:t>
      </w:r>
    </w:p>
    <w:p>
      <w:r>
        <w:t>作者：（明）陈耀文辑</w:t>
      </w:r>
    </w:p>
    <w:p>
      <w:r>
        <w:t>出版社：保定市：河北大学出版社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花草粹编  上 评论地址：https://www.jiaokey.com/book/detail/11906242.html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