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审价办法及释义  《中华人民共和国海关审定进出口货物完税价格办法》及其释义</w:t>
      </w:r>
    </w:p>
    <w:p>
      <w:r>
        <w:rPr>
          <w:rFonts w:ascii="宋体" w:hAnsi="宋体" w:eastAsia="宋体"/>
          <w:sz w:val="24"/>
        </w:rPr>
        <w:t>高融昆主编；海关总署关税征管司编著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审价办法及释义  《中华人民共和国海关审定进出口货物完税价格办法》及其释义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高融昆主编；海关总署关税征管司编著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海关税则-中国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本书出售、求购地址：https://www.jiaokey.com/book/detail/11906239.html</w:t>
      </w:r>
    </w:p>
    <w:p>
      <w:r>
        <w:t>更多相关图书推荐：https://www.jiaokey.com</w:t>
      </w:r>
    </w:p>
    <w:p>
      <w:r>
        <w:t>高融昆主编；海关总署关税征管司编著 其他作品：https://www.jiaokey.com/tag/高融昆主编；海关总署关税征管司编著.html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关键词搜索：https://www.jiaokey.com/tag/海关税则-中国.html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