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书名：能走多远由你决定  华商报业执行力故事</w:t>
      </w:r>
    </w:p>
    <w:p>
      <w:r>
        <w:t>作者：王世梅主编</w:t>
      </w:r>
    </w:p>
    <w:p>
      <w:r>
        <w:t>出版社：西安：西安出版社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能走多远由你决定  华商报业执行力故事 评论地址：https://www.jiaokey.com/book/detail/11906088.html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