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书名：塘沽教育百年  珍藏的记忆</w:t>
      </w:r>
    </w:p>
    <w:p>
      <w:r>
        <w:t>作者：邢志柏主编</w:t>
      </w:r>
    </w:p>
    <w:p>
      <w:r>
        <w:t>出版社：天津：天津教育出版社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塘沽教育百年  珍藏的记忆 评论地址：https://www.jiaokey.com/book/detail/11906086.html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