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书名：魅力数独</w:t>
      </w:r>
    </w:p>
    <w:p>
      <w:r>
        <w:t>作者：易凡编</w:t>
      </w:r>
    </w:p>
    <w:p>
      <w:r>
        <w:t>出版社：西安：西安交通大学出版社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魅力数独 评论地址：https://www.jiaokey.com/book/detail/11906063.html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